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533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0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1rplc-13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604031551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04.06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04.06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0412365400285005332520158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 CYR" w:eastAsia="Times New Roman CYR" w:hAnsi="Times New Roman CYR" w:cs="Times New Roman CYR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Мировой судья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21rplc-13">
    <w:name w:val="cat-UserDefined grp-2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